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0C85" w14:textId="77777777" w:rsidR="00F41AE0" w:rsidRPr="00AC0D4D" w:rsidRDefault="00000000">
      <w:pPr>
        <w:pStyle w:val="Titel"/>
        <w:rPr>
          <w:b/>
          <w:bCs/>
        </w:rPr>
      </w:pPr>
      <w:r w:rsidRPr="00AC0D4D">
        <w:rPr>
          <w:b/>
          <w:bCs/>
        </w:rPr>
        <w:t>D/s Relationship Contract</w:t>
      </w:r>
    </w:p>
    <w:p w14:paraId="148B370A" w14:textId="77777777" w:rsidR="00F41AE0" w:rsidRDefault="00000000">
      <w:r>
        <w:t>This agreement is made between [Dominant's Name], hereafter referred to as "Dominant," and [Submissive's Name], hereafter referred to as "Submissive," on this day [Date]. Both parties have discussed and fully understand the nature of this agreement and enter into it voluntarily.</w:t>
      </w:r>
    </w:p>
    <w:p w14:paraId="3BCB439D" w14:textId="77777777" w:rsidR="00F41AE0" w:rsidRDefault="00000000">
      <w:pPr>
        <w:pStyle w:val="berschrift1"/>
      </w:pPr>
      <w:r>
        <w:t>1. Term</w:t>
      </w:r>
    </w:p>
    <w:p w14:paraId="7FEDB4B9" w14:textId="77777777" w:rsidR="00F41AE0" w:rsidRDefault="00000000">
      <w:r>
        <w:t>The term of this contract will be for [Specify Duration], beginning on [Start Date] and concluding on [End Date], with the option for renegotiation or termination upon mutual agreement of both parties.</w:t>
      </w:r>
    </w:p>
    <w:p w14:paraId="5D3B237A" w14:textId="77777777" w:rsidR="00F41AE0" w:rsidRDefault="00000000">
      <w:pPr>
        <w:pStyle w:val="berschrift1"/>
      </w:pPr>
      <w:r>
        <w:t>2. Roles and Titles</w:t>
      </w:r>
    </w:p>
    <w:p w14:paraId="40CCEC57" w14:textId="77777777" w:rsidR="00F41AE0" w:rsidRDefault="00000000">
      <w:r>
        <w:t>The Dominant shall assume responsibility for the well-being and the proper training, guidance, and discipline of the Submissive. The Submissive agrees to submit to the Dominant to the best of their ability and to seek to fulfill the Dominant's desires and commands respectfully and promptly.</w:t>
      </w:r>
    </w:p>
    <w:p w14:paraId="1093AA76" w14:textId="77777777" w:rsidR="00F41AE0" w:rsidRDefault="00000000">
      <w:pPr>
        <w:pStyle w:val="berschrift1"/>
      </w:pPr>
      <w:r>
        <w:t>3. Limits</w:t>
      </w:r>
    </w:p>
    <w:p w14:paraId="0BFF3714" w14:textId="77777777" w:rsidR="00F41AE0" w:rsidRDefault="00000000">
      <w:r>
        <w:t>Hard Limits: [List of activities that are off-limits for the Submissive]</w:t>
      </w:r>
      <w:r>
        <w:br/>
        <w:t>Soft Limits: [List of activities that the Submissive is hesitant about but may consider under specific circumstances]</w:t>
      </w:r>
    </w:p>
    <w:p w14:paraId="58F0B54F" w14:textId="77777777" w:rsidR="00F41AE0" w:rsidRDefault="00000000">
      <w:pPr>
        <w:pStyle w:val="berschrift1"/>
      </w:pPr>
      <w:r>
        <w:t>4. Safewords</w:t>
      </w:r>
    </w:p>
    <w:p w14:paraId="256876A3" w14:textId="77777777" w:rsidR="00F41AE0" w:rsidRDefault="00000000">
      <w:r>
        <w:t>The parties agree to the use of safewords. The word "[Safeword]" will halt all play immediately. The word "[Slowdown Word]" will signal that the Submissive is close to their limit.</w:t>
      </w:r>
    </w:p>
    <w:p w14:paraId="339C0403" w14:textId="77777777" w:rsidR="00F41AE0" w:rsidRDefault="00000000">
      <w:pPr>
        <w:pStyle w:val="berschrift1"/>
      </w:pPr>
      <w:r>
        <w:t>5. Health and Safety</w:t>
      </w:r>
    </w:p>
    <w:p w14:paraId="0352B4CB" w14:textId="77777777" w:rsidR="00F41AE0" w:rsidRDefault="00000000">
      <w:r>
        <w:t>Both parties agree to maintain their health and safety by keeping open communication about any issues that may arise, physically or emotionally. Regular STI testing will be conducted, with results shared between parties.</w:t>
      </w:r>
    </w:p>
    <w:p w14:paraId="16EE9116" w14:textId="77777777" w:rsidR="00F41AE0" w:rsidRDefault="00000000">
      <w:pPr>
        <w:pStyle w:val="berschrift1"/>
      </w:pPr>
      <w:r>
        <w:t>6. Privacy and Discretion</w:t>
      </w:r>
    </w:p>
    <w:p w14:paraId="5940BB74" w14:textId="77777777" w:rsidR="00F41AE0" w:rsidRDefault="00000000">
      <w:r>
        <w:t>Matters concerning the relationship and activities within will remain confidential unless agreed upon otherwise.</w:t>
      </w:r>
    </w:p>
    <w:p w14:paraId="23644668" w14:textId="77777777" w:rsidR="00F41AE0" w:rsidRDefault="00000000">
      <w:pPr>
        <w:pStyle w:val="berschrift1"/>
      </w:pPr>
      <w:r>
        <w:lastRenderedPageBreak/>
        <w:t>7. Dispute Resolution</w:t>
      </w:r>
    </w:p>
    <w:p w14:paraId="58EDC185" w14:textId="77777777" w:rsidR="00F41AE0" w:rsidRDefault="00000000">
      <w:r>
        <w:t>Should any disputes arise regarding the terms of this contract or the relationship, both parties agree to discuss the matter calmly and in good faith, seeking a mutual resolution.</w:t>
      </w:r>
    </w:p>
    <w:p w14:paraId="3425FEEF" w14:textId="77777777" w:rsidR="00F41AE0" w:rsidRDefault="00000000">
      <w:pPr>
        <w:pStyle w:val="berschrift1"/>
      </w:pPr>
      <w:r>
        <w:t>8. Termination</w:t>
      </w:r>
    </w:p>
    <w:p w14:paraId="30B1D4B7" w14:textId="77777777" w:rsidR="00F41AE0" w:rsidRDefault="00000000">
      <w:r>
        <w:t>This contract can be terminated at any time by either party through verbal or written notification, effective immediately upon acknowledgment by both parties. Upon termination, all obligations under this agreement shall cease, except those expressly stated to survive such termination.</w:t>
      </w:r>
    </w:p>
    <w:p w14:paraId="313A4BAB" w14:textId="77777777" w:rsidR="00F41AE0" w:rsidRDefault="00000000">
      <w:r>
        <w:t>By signing below, both parties acknowledge they have read, understood, and agreed to the terms of this contract.</w:t>
      </w:r>
      <w:r>
        <w:br/>
      </w:r>
      <w:r>
        <w:br/>
        <w:t>Dominant's Signature: ____________________ Date: _______</w:t>
      </w:r>
      <w:r>
        <w:br/>
      </w:r>
      <w:r>
        <w:br/>
        <w:t>Submissive's Signature: ____________________ Date: _______</w:t>
      </w:r>
      <w:r>
        <w:br/>
      </w:r>
    </w:p>
    <w:sectPr w:rsidR="00F41AE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702050080">
    <w:abstractNumId w:val="8"/>
  </w:num>
  <w:num w:numId="2" w16cid:durableId="965620733">
    <w:abstractNumId w:val="6"/>
  </w:num>
  <w:num w:numId="3" w16cid:durableId="816995891">
    <w:abstractNumId w:val="5"/>
  </w:num>
  <w:num w:numId="4" w16cid:durableId="287250138">
    <w:abstractNumId w:val="4"/>
  </w:num>
  <w:num w:numId="5" w16cid:durableId="1725834761">
    <w:abstractNumId w:val="7"/>
  </w:num>
  <w:num w:numId="6" w16cid:durableId="209465065">
    <w:abstractNumId w:val="3"/>
  </w:num>
  <w:num w:numId="7" w16cid:durableId="1631741482">
    <w:abstractNumId w:val="2"/>
  </w:num>
  <w:num w:numId="8" w16cid:durableId="1013339886">
    <w:abstractNumId w:val="1"/>
  </w:num>
  <w:num w:numId="9" w16cid:durableId="56013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AC0D4D"/>
    <w:rsid w:val="00B47730"/>
    <w:rsid w:val="00CB0664"/>
    <w:rsid w:val="00F41AE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8E34A"/>
  <w14:defaultImageDpi w14:val="300"/>
  <w15:docId w15:val="{E06B8C5A-40B3-9B4C-888A-67B78717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Florian Pollakowsky</cp:lastModifiedBy>
  <cp:revision>2</cp:revision>
  <dcterms:created xsi:type="dcterms:W3CDTF">2013-12-23T23:15:00Z</dcterms:created>
  <dcterms:modified xsi:type="dcterms:W3CDTF">2024-04-12T10:45:00Z</dcterms:modified>
  <cp:category/>
</cp:coreProperties>
</file>